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16574" w14:textId="01385D32" w:rsidR="00727BDB" w:rsidRPr="0056762E" w:rsidRDefault="00000000" w:rsidP="0043628C">
      <w:pPr>
        <w:pStyle w:val="Title"/>
        <w:jc w:val="center"/>
      </w:pPr>
      <w:r w:rsidRPr="0056762E">
        <w:t>AI</w:t>
      </w:r>
      <w:r w:rsidR="0056762E" w:rsidRPr="0056762E">
        <w:t xml:space="preserve"> </w:t>
      </w:r>
      <w:r w:rsidRPr="0056762E">
        <w:t>in Healthcare: Current Applications and Benefits</w:t>
      </w:r>
    </w:p>
    <w:p w14:paraId="278E0FD3" w14:textId="1BA7C7D8" w:rsidR="00727BDB" w:rsidRDefault="00000000" w:rsidP="0056762E">
      <w:pPr>
        <w:spacing w:after="0" w:line="240" w:lineRule="auto"/>
        <w:jc w:val="both"/>
        <w:rPr>
          <w:rFonts w:ascii="Times New Roman" w:eastAsia="Times New Roman" w:hAnsi="Times New Roman" w:cs="Times New Roman"/>
          <w:sz w:val="20"/>
          <w:szCs w:val="20"/>
        </w:rPr>
      </w:pPr>
      <w:r w:rsidRPr="0056762E">
        <w:rPr>
          <w:rFonts w:ascii="Times New Roman" w:eastAsia="Times New Roman" w:hAnsi="Times New Roman" w:cs="Times New Roman"/>
          <w:sz w:val="20"/>
          <w:szCs w:val="20"/>
        </w:rPr>
        <w:t>Vikas Kumar</w:t>
      </w:r>
      <w:r w:rsidRPr="0056762E">
        <w:rPr>
          <w:rFonts w:ascii="Times New Roman" w:eastAsia="Times New Roman" w:hAnsi="Times New Roman" w:cs="Times New Roman"/>
          <w:sz w:val="20"/>
          <w:szCs w:val="20"/>
        </w:rPr>
        <w:br/>
        <w:t>Department of Radiology &amp; Imaging Technology</w:t>
      </w:r>
      <w:r w:rsidRPr="0056762E">
        <w:rPr>
          <w:rFonts w:ascii="Times New Roman" w:eastAsia="Times New Roman" w:hAnsi="Times New Roman" w:cs="Times New Roman"/>
          <w:sz w:val="20"/>
          <w:szCs w:val="20"/>
        </w:rPr>
        <w:br/>
        <w:t>Guru Nanak Paramedical College</w:t>
      </w:r>
      <w:r w:rsidRPr="0056762E">
        <w:rPr>
          <w:rFonts w:ascii="Times New Roman" w:eastAsia="Times New Roman" w:hAnsi="Times New Roman" w:cs="Times New Roman"/>
          <w:sz w:val="20"/>
          <w:szCs w:val="20"/>
        </w:rPr>
        <w:br/>
        <w:t>Punjab, India</w:t>
      </w:r>
      <w:r w:rsidRPr="0056762E">
        <w:rPr>
          <w:rFonts w:ascii="Times New Roman" w:eastAsia="Times New Roman" w:hAnsi="Times New Roman" w:cs="Times New Roman"/>
          <w:sz w:val="20"/>
          <w:szCs w:val="20"/>
        </w:rPr>
        <w:br/>
      </w:r>
      <w:hyperlink r:id="rId6" w:history="1">
        <w:r w:rsidR="0043628C" w:rsidRPr="00173B18">
          <w:rPr>
            <w:rStyle w:val="Hyperlink"/>
            <w:rFonts w:ascii="Times New Roman" w:eastAsia="Times New Roman" w:hAnsi="Times New Roman" w:cs="Times New Roman"/>
            <w:sz w:val="20"/>
            <w:szCs w:val="20"/>
          </w:rPr>
          <w:t>vikasbhardwaj150@gmail.com</w:t>
        </w:r>
      </w:hyperlink>
    </w:p>
    <w:p w14:paraId="08D01DE8" w14:textId="77777777" w:rsidR="0043628C" w:rsidRDefault="0043628C" w:rsidP="0056762E">
      <w:pPr>
        <w:spacing w:after="0" w:line="240" w:lineRule="auto"/>
        <w:jc w:val="both"/>
        <w:rPr>
          <w:rFonts w:ascii="Times New Roman" w:eastAsia="Times New Roman" w:hAnsi="Times New Roman" w:cs="Times New Roman"/>
          <w:sz w:val="20"/>
          <w:szCs w:val="20"/>
        </w:rPr>
      </w:pPr>
    </w:p>
    <w:p w14:paraId="23FE0C43" w14:textId="77777777" w:rsidR="0043628C" w:rsidRPr="0056762E" w:rsidRDefault="0043628C" w:rsidP="0056762E">
      <w:pPr>
        <w:spacing w:after="0" w:line="240" w:lineRule="auto"/>
        <w:jc w:val="both"/>
        <w:rPr>
          <w:rFonts w:ascii="Times New Roman" w:hAnsi="Times New Roman" w:cs="Times New Roman"/>
          <w:sz w:val="20"/>
          <w:szCs w:val="20"/>
        </w:rPr>
      </w:pPr>
    </w:p>
    <w:p w14:paraId="1001CEB9" w14:textId="77777777" w:rsidR="00727BDB" w:rsidRPr="0056762E" w:rsidRDefault="00000000" w:rsidP="0056762E">
      <w:pPr>
        <w:spacing w:line="240" w:lineRule="auto"/>
        <w:jc w:val="center"/>
        <w:rPr>
          <w:rFonts w:ascii="Times New Roman" w:hAnsi="Times New Roman" w:cs="Times New Roman"/>
          <w:b/>
          <w:bCs/>
          <w:sz w:val="20"/>
          <w:szCs w:val="20"/>
        </w:rPr>
      </w:pPr>
      <w:r w:rsidRPr="0056762E">
        <w:rPr>
          <w:rFonts w:ascii="Times New Roman" w:hAnsi="Times New Roman" w:cs="Times New Roman"/>
          <w:sz w:val="20"/>
          <w:szCs w:val="20"/>
        </w:rPr>
        <w:br/>
      </w:r>
      <w:r w:rsidRPr="0056762E">
        <w:rPr>
          <w:rFonts w:ascii="Times New Roman" w:hAnsi="Times New Roman" w:cs="Times New Roman"/>
          <w:b/>
          <w:bCs/>
          <w:sz w:val="20"/>
          <w:szCs w:val="20"/>
        </w:rPr>
        <w:t>ABSTRACT</w:t>
      </w:r>
    </w:p>
    <w:p w14:paraId="3064441C" w14:textId="77777777" w:rsidR="00727BDB" w:rsidRPr="0056762E" w:rsidRDefault="00000000" w:rsidP="0056762E">
      <w:pPr>
        <w:spacing w:after="0" w:line="240" w:lineRule="auto"/>
        <w:jc w:val="both"/>
        <w:rPr>
          <w:rFonts w:ascii="Times New Roman" w:hAnsi="Times New Roman" w:cs="Times New Roman"/>
          <w:sz w:val="20"/>
          <w:szCs w:val="20"/>
        </w:rPr>
      </w:pPr>
      <w:r w:rsidRPr="0056762E">
        <w:rPr>
          <w:rFonts w:ascii="Times New Roman" w:eastAsia="Times New Roman" w:hAnsi="Times New Roman" w:cs="Times New Roman"/>
          <w:sz w:val="20"/>
          <w:szCs w:val="20"/>
        </w:rPr>
        <w:t>Artificial Intelligence (AI) is increasingly becoming integral to healthcare systems, driving innovations that improve diagnostic precision, personalize patient care, streamline operations, and accelerate pharmaceutical research. This chapter explores AI's expanding footprint in healthcare, highlighting real-world applications, practical benefits, and the complex ethical issues surrounding its adoption. It discusses use cases across diagnostics, treatment planning, drug development, and hospital management, and proposes frameworks to ensure AI adoption is both responsible and inclusive.</w:t>
      </w:r>
    </w:p>
    <w:p w14:paraId="4E83380B" w14:textId="77777777" w:rsidR="0043628C" w:rsidRDefault="0043628C" w:rsidP="0043628C">
      <w:pPr>
        <w:spacing w:after="0" w:line="240" w:lineRule="auto"/>
        <w:jc w:val="both"/>
        <w:rPr>
          <w:rFonts w:ascii="Times New Roman" w:eastAsia="Times New Roman" w:hAnsi="Times New Roman" w:cs="Times New Roman"/>
          <w:sz w:val="20"/>
          <w:szCs w:val="20"/>
        </w:rPr>
      </w:pPr>
    </w:p>
    <w:p w14:paraId="1195A2CB" w14:textId="52352033" w:rsidR="00727BDB" w:rsidRPr="0056762E" w:rsidRDefault="00000000" w:rsidP="0043628C">
      <w:pPr>
        <w:spacing w:after="0" w:line="240" w:lineRule="auto"/>
        <w:jc w:val="both"/>
        <w:rPr>
          <w:rFonts w:ascii="Times New Roman" w:hAnsi="Times New Roman" w:cs="Times New Roman"/>
          <w:sz w:val="20"/>
          <w:szCs w:val="20"/>
        </w:rPr>
      </w:pPr>
      <w:r w:rsidRPr="0043628C">
        <w:rPr>
          <w:rFonts w:ascii="Times New Roman" w:eastAsia="Times New Roman" w:hAnsi="Times New Roman" w:cs="Times New Roman"/>
          <w:b/>
          <w:bCs/>
          <w:sz w:val="20"/>
          <w:szCs w:val="20"/>
        </w:rPr>
        <w:t>Keywords</w:t>
      </w:r>
      <w:r w:rsidRPr="0056762E">
        <w:rPr>
          <w:rFonts w:ascii="Times New Roman" w:eastAsia="Times New Roman" w:hAnsi="Times New Roman" w:cs="Times New Roman"/>
          <w:sz w:val="20"/>
          <w:szCs w:val="20"/>
        </w:rPr>
        <w:t>—Artificial Intelligence</w:t>
      </w:r>
      <w:r w:rsidR="0043628C">
        <w:rPr>
          <w:rFonts w:ascii="Times New Roman" w:eastAsia="Times New Roman" w:hAnsi="Times New Roman" w:cs="Times New Roman"/>
          <w:sz w:val="20"/>
          <w:szCs w:val="20"/>
        </w:rPr>
        <w:t>;</w:t>
      </w:r>
      <w:r w:rsidRPr="0056762E">
        <w:rPr>
          <w:rFonts w:ascii="Times New Roman" w:eastAsia="Times New Roman" w:hAnsi="Times New Roman" w:cs="Times New Roman"/>
          <w:sz w:val="20"/>
          <w:szCs w:val="20"/>
        </w:rPr>
        <w:t xml:space="preserve"> Healthcare</w:t>
      </w:r>
      <w:r w:rsidR="0043628C">
        <w:rPr>
          <w:rFonts w:ascii="Times New Roman" w:eastAsia="Times New Roman" w:hAnsi="Times New Roman" w:cs="Times New Roman"/>
          <w:sz w:val="20"/>
          <w:szCs w:val="20"/>
        </w:rPr>
        <w:t>;</w:t>
      </w:r>
      <w:r w:rsidRPr="0056762E">
        <w:rPr>
          <w:rFonts w:ascii="Times New Roman" w:eastAsia="Times New Roman" w:hAnsi="Times New Roman" w:cs="Times New Roman"/>
          <w:sz w:val="20"/>
          <w:szCs w:val="20"/>
        </w:rPr>
        <w:t xml:space="preserve"> Machine Learning</w:t>
      </w:r>
      <w:r w:rsidR="0043628C">
        <w:rPr>
          <w:rFonts w:ascii="Times New Roman" w:eastAsia="Times New Roman" w:hAnsi="Times New Roman" w:cs="Times New Roman"/>
          <w:sz w:val="20"/>
          <w:szCs w:val="20"/>
        </w:rPr>
        <w:t>;</w:t>
      </w:r>
      <w:r w:rsidRPr="0056762E">
        <w:rPr>
          <w:rFonts w:ascii="Times New Roman" w:eastAsia="Times New Roman" w:hAnsi="Times New Roman" w:cs="Times New Roman"/>
          <w:sz w:val="20"/>
          <w:szCs w:val="20"/>
        </w:rPr>
        <w:t xml:space="preserve"> Deep Learning</w:t>
      </w:r>
      <w:r w:rsidR="0043628C">
        <w:rPr>
          <w:rFonts w:ascii="Times New Roman" w:eastAsia="Times New Roman" w:hAnsi="Times New Roman" w:cs="Times New Roman"/>
          <w:sz w:val="20"/>
          <w:szCs w:val="20"/>
        </w:rPr>
        <w:t>;</w:t>
      </w:r>
      <w:r w:rsidRPr="0056762E">
        <w:rPr>
          <w:rFonts w:ascii="Times New Roman" w:eastAsia="Times New Roman" w:hAnsi="Times New Roman" w:cs="Times New Roman"/>
          <w:sz w:val="20"/>
          <w:szCs w:val="20"/>
        </w:rPr>
        <w:t xml:space="preserve"> Predictive Analytics</w:t>
      </w:r>
    </w:p>
    <w:p w14:paraId="3492F733" w14:textId="77777777" w:rsidR="00727BDB" w:rsidRPr="0056762E" w:rsidRDefault="00000000" w:rsidP="0056762E">
      <w:pPr>
        <w:spacing w:line="240" w:lineRule="auto"/>
        <w:jc w:val="center"/>
        <w:rPr>
          <w:rFonts w:ascii="Times New Roman" w:hAnsi="Times New Roman" w:cs="Times New Roman"/>
          <w:b/>
          <w:bCs/>
          <w:sz w:val="20"/>
          <w:szCs w:val="20"/>
        </w:rPr>
      </w:pPr>
      <w:r w:rsidRPr="0056762E">
        <w:rPr>
          <w:rFonts w:ascii="Times New Roman" w:hAnsi="Times New Roman" w:cs="Times New Roman"/>
          <w:sz w:val="20"/>
          <w:szCs w:val="20"/>
        </w:rPr>
        <w:br/>
      </w:r>
      <w:r w:rsidRPr="0056762E">
        <w:rPr>
          <w:rFonts w:ascii="Times New Roman" w:hAnsi="Times New Roman" w:cs="Times New Roman"/>
          <w:b/>
          <w:bCs/>
          <w:sz w:val="20"/>
          <w:szCs w:val="20"/>
        </w:rPr>
        <w:t>I. INTRODUCTION</w:t>
      </w:r>
    </w:p>
    <w:p w14:paraId="052234E0" w14:textId="77777777" w:rsidR="00727BDB" w:rsidRPr="0056762E" w:rsidRDefault="00000000" w:rsidP="0056762E">
      <w:pPr>
        <w:spacing w:after="0" w:line="240" w:lineRule="auto"/>
        <w:jc w:val="both"/>
        <w:rPr>
          <w:rFonts w:ascii="Times New Roman" w:hAnsi="Times New Roman" w:cs="Times New Roman"/>
          <w:sz w:val="20"/>
          <w:szCs w:val="20"/>
        </w:rPr>
      </w:pPr>
      <w:r w:rsidRPr="0056762E">
        <w:rPr>
          <w:rFonts w:ascii="Times New Roman" w:eastAsia="Times New Roman" w:hAnsi="Times New Roman" w:cs="Times New Roman"/>
          <w:sz w:val="20"/>
          <w:szCs w:val="20"/>
        </w:rPr>
        <w:tab/>
        <w:t>Artificial Intelligence (AI) represents one of the most transformative forces in modern healthcare. It comprises various computational technologies such as machine learning, deep learning, natural language processing (NLP), and robotics, all designed to mimic cognitive functions and enable decision-making akin to human reasoning. The integration of AI has grown particularly significant post-COVID-19, as health systems seek resilient, scalable, and efficient care delivery models. The ability of AI to sift through massive datasets and uncover patterns previously invisible to the human eye has enabled significant advancements in diagnostic imaging, predictive analytics, and remote patient monitoring.</w:t>
      </w:r>
      <w:r w:rsidRPr="0056762E">
        <w:rPr>
          <w:rFonts w:ascii="Times New Roman" w:eastAsia="Times New Roman" w:hAnsi="Times New Roman" w:cs="Times New Roman"/>
          <w:sz w:val="20"/>
          <w:szCs w:val="20"/>
        </w:rPr>
        <w:br/>
      </w:r>
      <w:r w:rsidRPr="0056762E">
        <w:rPr>
          <w:rFonts w:ascii="Times New Roman" w:eastAsia="Times New Roman" w:hAnsi="Times New Roman" w:cs="Times New Roman"/>
          <w:sz w:val="20"/>
          <w:szCs w:val="20"/>
        </w:rPr>
        <w:tab/>
        <w:t>Furthermore, AI supports clinicians by reducing the cognitive burden of data interpretation and enabling evidence-based decisions. This not only improves clinical accuracy but also reduces medical errors and enhances workflow efficiency. AI is also playing a critical role in population health management, enabling early identification of outbreaks and supporting health policy through real-time analytics.</w:t>
      </w:r>
    </w:p>
    <w:p w14:paraId="0C532495" w14:textId="77777777" w:rsidR="00727BDB" w:rsidRPr="0056762E" w:rsidRDefault="00000000" w:rsidP="0056762E">
      <w:pPr>
        <w:spacing w:line="240" w:lineRule="auto"/>
        <w:jc w:val="center"/>
        <w:rPr>
          <w:rFonts w:ascii="Times New Roman" w:hAnsi="Times New Roman" w:cs="Times New Roman"/>
          <w:b/>
          <w:bCs/>
          <w:sz w:val="20"/>
          <w:szCs w:val="20"/>
        </w:rPr>
      </w:pPr>
      <w:r w:rsidRPr="0056762E">
        <w:rPr>
          <w:rFonts w:ascii="Times New Roman" w:hAnsi="Times New Roman" w:cs="Times New Roman"/>
          <w:sz w:val="20"/>
          <w:szCs w:val="20"/>
        </w:rPr>
        <w:br/>
      </w:r>
      <w:r w:rsidRPr="0056762E">
        <w:rPr>
          <w:rFonts w:ascii="Times New Roman" w:hAnsi="Times New Roman" w:cs="Times New Roman"/>
          <w:b/>
          <w:bCs/>
          <w:sz w:val="20"/>
          <w:szCs w:val="20"/>
        </w:rPr>
        <w:t>II. CURRENT APPLICATIONS OF AI IN HEALTHCARE</w:t>
      </w:r>
    </w:p>
    <w:p w14:paraId="6CAF2C3C" w14:textId="77777777" w:rsidR="00727BDB" w:rsidRPr="0056762E" w:rsidRDefault="00000000" w:rsidP="0056762E">
      <w:pPr>
        <w:spacing w:line="240" w:lineRule="auto"/>
        <w:jc w:val="both"/>
        <w:rPr>
          <w:rFonts w:ascii="Times New Roman" w:hAnsi="Times New Roman" w:cs="Times New Roman"/>
          <w:b/>
          <w:bCs/>
          <w:sz w:val="20"/>
          <w:szCs w:val="20"/>
        </w:rPr>
      </w:pPr>
      <w:r w:rsidRPr="0056762E">
        <w:rPr>
          <w:rFonts w:ascii="Times New Roman" w:hAnsi="Times New Roman" w:cs="Times New Roman"/>
          <w:sz w:val="20"/>
          <w:szCs w:val="20"/>
        </w:rPr>
        <w:br/>
      </w:r>
      <w:r w:rsidRPr="0056762E">
        <w:rPr>
          <w:rFonts w:ascii="Times New Roman" w:hAnsi="Times New Roman" w:cs="Times New Roman"/>
          <w:b/>
          <w:bCs/>
          <w:sz w:val="20"/>
          <w:szCs w:val="20"/>
        </w:rPr>
        <w:t>A. AI in Diagnostics</w:t>
      </w:r>
    </w:p>
    <w:p w14:paraId="1740FE46" w14:textId="77777777" w:rsidR="00727BDB" w:rsidRPr="0056762E" w:rsidRDefault="00000000" w:rsidP="0056762E">
      <w:pPr>
        <w:spacing w:after="0" w:line="240" w:lineRule="auto"/>
        <w:jc w:val="both"/>
        <w:rPr>
          <w:rFonts w:ascii="Times New Roman" w:hAnsi="Times New Roman" w:cs="Times New Roman"/>
          <w:sz w:val="20"/>
          <w:szCs w:val="20"/>
        </w:rPr>
      </w:pPr>
      <w:r w:rsidRPr="0056762E">
        <w:rPr>
          <w:rFonts w:ascii="Times New Roman" w:eastAsia="Times New Roman" w:hAnsi="Times New Roman" w:cs="Times New Roman"/>
          <w:sz w:val="20"/>
          <w:szCs w:val="20"/>
        </w:rPr>
        <w:tab/>
        <w:t>AI has significantly transformed diagnostics by improving the accuracy, speed, and consistency of disease detection. In radiology, AI algorithms are trained on large datasets of annotated medical images to identify anomalies such as tumors, fractures, or hemorrhages with high accuracy. For instance, Google's DeepMind developed an algorithm that can detect over 50 eye diseases as accurately as expert ophthalmologists. Similarly, AI-powered platforms like Aidoc and Zebra Medical Vision assist radiologists in identifying critical conditions such as pulmonary embolism and intracranial hemorrhage in CT scans.</w:t>
      </w:r>
      <w:r w:rsidRPr="0056762E">
        <w:rPr>
          <w:rFonts w:ascii="Times New Roman" w:eastAsia="Times New Roman" w:hAnsi="Times New Roman" w:cs="Times New Roman"/>
          <w:sz w:val="20"/>
          <w:szCs w:val="20"/>
        </w:rPr>
        <w:br/>
      </w:r>
      <w:r w:rsidRPr="0056762E">
        <w:rPr>
          <w:rFonts w:ascii="Times New Roman" w:eastAsia="Times New Roman" w:hAnsi="Times New Roman" w:cs="Times New Roman"/>
          <w:sz w:val="20"/>
          <w:szCs w:val="20"/>
        </w:rPr>
        <w:tab/>
        <w:t>In pathology, AI systems can differentiate between benign and malignant cells with a level of precision that reduces interobserver variability. Dermatology has also benefited, with convolutional neural networks achieving dermatologist-level performance in identifying melanoma from dermoscopic images. Moreover, AI is revolutionizing screening programs, such as AI-assisted mammography for breast cancer, by reducing false positives and unnecessary biopsies.</w:t>
      </w:r>
    </w:p>
    <w:p w14:paraId="33677C4D" w14:textId="77777777" w:rsidR="00727BDB" w:rsidRPr="0056762E" w:rsidRDefault="00000000" w:rsidP="0056762E">
      <w:pPr>
        <w:spacing w:line="240" w:lineRule="auto"/>
        <w:jc w:val="both"/>
        <w:rPr>
          <w:rFonts w:ascii="Times New Roman" w:hAnsi="Times New Roman" w:cs="Times New Roman"/>
          <w:b/>
          <w:bCs/>
          <w:sz w:val="20"/>
          <w:szCs w:val="20"/>
        </w:rPr>
      </w:pPr>
      <w:r w:rsidRPr="0056762E">
        <w:rPr>
          <w:rFonts w:ascii="Times New Roman" w:hAnsi="Times New Roman" w:cs="Times New Roman"/>
          <w:sz w:val="20"/>
          <w:szCs w:val="20"/>
        </w:rPr>
        <w:br/>
      </w:r>
      <w:r w:rsidRPr="0056762E">
        <w:rPr>
          <w:rFonts w:ascii="Times New Roman" w:hAnsi="Times New Roman" w:cs="Times New Roman"/>
          <w:b/>
          <w:bCs/>
          <w:sz w:val="20"/>
          <w:szCs w:val="20"/>
        </w:rPr>
        <w:t>B. AI in Personalized Medicine</w:t>
      </w:r>
    </w:p>
    <w:p w14:paraId="24186AA5" w14:textId="77777777" w:rsidR="00727BDB" w:rsidRPr="0056762E" w:rsidRDefault="00000000" w:rsidP="0056762E">
      <w:pPr>
        <w:spacing w:after="0" w:line="240" w:lineRule="auto"/>
        <w:jc w:val="both"/>
        <w:rPr>
          <w:rFonts w:ascii="Times New Roman" w:hAnsi="Times New Roman" w:cs="Times New Roman"/>
          <w:sz w:val="20"/>
          <w:szCs w:val="20"/>
        </w:rPr>
      </w:pPr>
      <w:r w:rsidRPr="0056762E">
        <w:rPr>
          <w:rFonts w:ascii="Times New Roman" w:eastAsia="Times New Roman" w:hAnsi="Times New Roman" w:cs="Times New Roman"/>
          <w:sz w:val="20"/>
          <w:szCs w:val="20"/>
        </w:rPr>
        <w:tab/>
        <w:t>Personalized medicine leverages AI to tailor healthcare based on individual patient characteristics, including genetic profile, lifestyle, and environmental factors. By integrating data from electronic health records, wearable devices, and genomics, AI can predict disease susceptibility and recommend customized treatment protocols. For example, IBM Watson for Oncology uses AI to assist oncologists in selecting evidence-based cancer treatments aligned with patient-specific factors.</w:t>
      </w:r>
      <w:r w:rsidRPr="0056762E">
        <w:rPr>
          <w:rFonts w:ascii="Times New Roman" w:eastAsia="Times New Roman" w:hAnsi="Times New Roman" w:cs="Times New Roman"/>
          <w:sz w:val="20"/>
          <w:szCs w:val="20"/>
        </w:rPr>
        <w:br/>
      </w:r>
      <w:r w:rsidRPr="0056762E">
        <w:rPr>
          <w:rFonts w:ascii="Times New Roman" w:eastAsia="Times New Roman" w:hAnsi="Times New Roman" w:cs="Times New Roman"/>
          <w:sz w:val="20"/>
          <w:szCs w:val="20"/>
        </w:rPr>
        <w:tab/>
        <w:t>AI is instrumental in pharmacogenomics, which studies how genes affect individual responses to drugs. It can identify biomarkers for drug efficacy and adverse effects, helping clinicians avoid ineffective or harmful therapies. In chronic disease management, AI analyzes patient-reported outcomes and sensor data to adjust treatment plans in real time.</w:t>
      </w:r>
    </w:p>
    <w:p w14:paraId="57BFF928" w14:textId="77777777" w:rsidR="00727BDB" w:rsidRPr="0056762E" w:rsidRDefault="00000000" w:rsidP="0056762E">
      <w:pPr>
        <w:spacing w:line="240" w:lineRule="auto"/>
        <w:jc w:val="both"/>
        <w:rPr>
          <w:rFonts w:ascii="Times New Roman" w:hAnsi="Times New Roman" w:cs="Times New Roman"/>
          <w:b/>
          <w:bCs/>
          <w:sz w:val="20"/>
          <w:szCs w:val="20"/>
        </w:rPr>
      </w:pPr>
      <w:r w:rsidRPr="0056762E">
        <w:rPr>
          <w:rFonts w:ascii="Times New Roman" w:hAnsi="Times New Roman" w:cs="Times New Roman"/>
          <w:sz w:val="20"/>
          <w:szCs w:val="20"/>
        </w:rPr>
        <w:br/>
      </w:r>
      <w:r w:rsidRPr="0056762E">
        <w:rPr>
          <w:rFonts w:ascii="Times New Roman" w:hAnsi="Times New Roman" w:cs="Times New Roman"/>
          <w:b/>
          <w:bCs/>
          <w:sz w:val="20"/>
          <w:szCs w:val="20"/>
        </w:rPr>
        <w:t>C. AI in Drug Discovery</w:t>
      </w:r>
    </w:p>
    <w:p w14:paraId="1A0D67CD" w14:textId="566B5908" w:rsidR="0056762E" w:rsidRDefault="00000000" w:rsidP="0043628C">
      <w:pPr>
        <w:spacing w:after="0" w:line="240" w:lineRule="auto"/>
        <w:jc w:val="both"/>
        <w:rPr>
          <w:rFonts w:ascii="Times New Roman" w:hAnsi="Times New Roman" w:cs="Times New Roman"/>
          <w:sz w:val="20"/>
          <w:szCs w:val="20"/>
        </w:rPr>
      </w:pPr>
      <w:r w:rsidRPr="0056762E">
        <w:rPr>
          <w:rFonts w:ascii="Times New Roman" w:eastAsia="Times New Roman" w:hAnsi="Times New Roman" w:cs="Times New Roman"/>
          <w:sz w:val="20"/>
          <w:szCs w:val="20"/>
        </w:rPr>
        <w:tab/>
        <w:t>AI accelerates the traditionally slow and costly drug discovery process by simulating molecular interactions and predicting drug-target relationships. It enables virtual screening of compound libraries, reducing the need for physical testing. Companies like Atomwise use deep learning to predict the binding affinity of molecules, allowing rapid identification of potential drug candidates.</w:t>
      </w:r>
      <w:r w:rsidRPr="0056762E">
        <w:rPr>
          <w:rFonts w:ascii="Times New Roman" w:eastAsia="Times New Roman" w:hAnsi="Times New Roman" w:cs="Times New Roman"/>
          <w:sz w:val="20"/>
          <w:szCs w:val="20"/>
        </w:rPr>
        <w:br/>
      </w:r>
      <w:r w:rsidRPr="0056762E">
        <w:rPr>
          <w:rFonts w:ascii="Times New Roman" w:eastAsia="Times New Roman" w:hAnsi="Times New Roman" w:cs="Times New Roman"/>
          <w:sz w:val="20"/>
          <w:szCs w:val="20"/>
        </w:rPr>
        <w:tab/>
        <w:t xml:space="preserve">AI also facilitates drug repurposing—identifying new therapeutic uses for existing drugs—by mining scientific literature and </w:t>
      </w:r>
      <w:r w:rsidRPr="0056762E">
        <w:rPr>
          <w:rFonts w:ascii="Times New Roman" w:eastAsia="Times New Roman" w:hAnsi="Times New Roman" w:cs="Times New Roman"/>
          <w:sz w:val="20"/>
          <w:szCs w:val="20"/>
        </w:rPr>
        <w:lastRenderedPageBreak/>
        <w:t>clinical databases. For instance, BenevolentAI used AI to suggest baricitinib, originally developed for rheumatoid arthritis, as a potential treatment for COVID-19. By modeling pharmacokinetics and toxicity, AI reduces the risk of failure in clinical trials and shortens time-to-market for new therapies.</w:t>
      </w:r>
    </w:p>
    <w:p w14:paraId="09991093" w14:textId="77777777" w:rsidR="0043628C" w:rsidRDefault="0043628C" w:rsidP="0043628C">
      <w:pPr>
        <w:spacing w:after="0" w:line="240" w:lineRule="auto"/>
        <w:jc w:val="both"/>
        <w:rPr>
          <w:rFonts w:ascii="Times New Roman" w:hAnsi="Times New Roman" w:cs="Times New Roman"/>
          <w:sz w:val="20"/>
          <w:szCs w:val="20"/>
        </w:rPr>
      </w:pPr>
    </w:p>
    <w:p w14:paraId="26E04CAC" w14:textId="45CB0F0E" w:rsidR="00727BDB" w:rsidRPr="0056762E" w:rsidRDefault="00000000" w:rsidP="0056762E">
      <w:pPr>
        <w:spacing w:line="240" w:lineRule="auto"/>
        <w:jc w:val="both"/>
        <w:rPr>
          <w:rFonts w:ascii="Times New Roman" w:hAnsi="Times New Roman" w:cs="Times New Roman"/>
          <w:b/>
          <w:bCs/>
          <w:sz w:val="20"/>
          <w:szCs w:val="20"/>
        </w:rPr>
      </w:pPr>
      <w:r w:rsidRPr="0056762E">
        <w:rPr>
          <w:rFonts w:ascii="Times New Roman" w:hAnsi="Times New Roman" w:cs="Times New Roman"/>
          <w:b/>
          <w:bCs/>
          <w:sz w:val="20"/>
          <w:szCs w:val="20"/>
        </w:rPr>
        <w:t>D. AI in Healthcare Operations</w:t>
      </w:r>
    </w:p>
    <w:p w14:paraId="05EA3B21" w14:textId="77777777" w:rsidR="00727BDB" w:rsidRPr="0056762E" w:rsidRDefault="00000000" w:rsidP="0056762E">
      <w:pPr>
        <w:spacing w:after="0" w:line="240" w:lineRule="auto"/>
        <w:jc w:val="both"/>
        <w:rPr>
          <w:rFonts w:ascii="Times New Roman" w:hAnsi="Times New Roman" w:cs="Times New Roman"/>
          <w:sz w:val="20"/>
          <w:szCs w:val="20"/>
        </w:rPr>
      </w:pPr>
      <w:r w:rsidRPr="0056762E">
        <w:rPr>
          <w:rFonts w:ascii="Times New Roman" w:eastAsia="Times New Roman" w:hAnsi="Times New Roman" w:cs="Times New Roman"/>
          <w:sz w:val="20"/>
          <w:szCs w:val="20"/>
        </w:rPr>
        <w:tab/>
        <w:t>AI is streamlining administrative and operational workflows in healthcare settings. Natural language processing is used to automate medical transcription and documentation, saving clinicians time and reducing burnout. AI chatbots and virtual assistants handle appointment scheduling, symptom triaging, and follow-up reminders, improving patient engagement.</w:t>
      </w:r>
      <w:r w:rsidRPr="0056762E">
        <w:rPr>
          <w:rFonts w:ascii="Times New Roman" w:eastAsia="Times New Roman" w:hAnsi="Times New Roman" w:cs="Times New Roman"/>
          <w:sz w:val="20"/>
          <w:szCs w:val="20"/>
        </w:rPr>
        <w:br/>
      </w:r>
      <w:r w:rsidRPr="0056762E">
        <w:rPr>
          <w:rFonts w:ascii="Times New Roman" w:eastAsia="Times New Roman" w:hAnsi="Times New Roman" w:cs="Times New Roman"/>
          <w:sz w:val="20"/>
          <w:szCs w:val="20"/>
        </w:rPr>
        <w:tab/>
        <w:t>Predictive analytics powered by AI help hospitals anticipate patient admissions, manage bed occupancy, and allocate staff efficiently. AI also optimizes supply chain management by forecasting inventory needs and detecting anomalies in procurement. Robotics, guided by AI, are being used for tasks like medication dispensing and disinfection, enhancing operational safety and efficiency.</w:t>
      </w:r>
    </w:p>
    <w:p w14:paraId="05EB0FE6" w14:textId="77777777" w:rsidR="00727BDB" w:rsidRPr="0056762E" w:rsidRDefault="00000000" w:rsidP="0056762E">
      <w:pPr>
        <w:spacing w:line="240" w:lineRule="auto"/>
        <w:jc w:val="center"/>
        <w:rPr>
          <w:rFonts w:ascii="Times New Roman" w:hAnsi="Times New Roman" w:cs="Times New Roman"/>
          <w:b/>
          <w:bCs/>
          <w:sz w:val="20"/>
          <w:szCs w:val="20"/>
        </w:rPr>
      </w:pPr>
      <w:r w:rsidRPr="0056762E">
        <w:rPr>
          <w:rFonts w:ascii="Times New Roman" w:hAnsi="Times New Roman" w:cs="Times New Roman"/>
          <w:sz w:val="20"/>
          <w:szCs w:val="20"/>
        </w:rPr>
        <w:br/>
      </w:r>
      <w:r w:rsidRPr="0056762E">
        <w:rPr>
          <w:rFonts w:ascii="Times New Roman" w:hAnsi="Times New Roman" w:cs="Times New Roman"/>
          <w:b/>
          <w:bCs/>
          <w:sz w:val="20"/>
          <w:szCs w:val="20"/>
        </w:rPr>
        <w:t>III. BENEFITS OF AI IN HEALTHCARE</w:t>
      </w:r>
    </w:p>
    <w:p w14:paraId="25CD92CB" w14:textId="77777777" w:rsidR="00727BDB" w:rsidRPr="0056762E" w:rsidRDefault="00000000" w:rsidP="0056762E">
      <w:pPr>
        <w:spacing w:line="240" w:lineRule="auto"/>
        <w:jc w:val="both"/>
        <w:rPr>
          <w:rFonts w:ascii="Times New Roman" w:hAnsi="Times New Roman" w:cs="Times New Roman"/>
          <w:b/>
          <w:bCs/>
          <w:sz w:val="20"/>
          <w:szCs w:val="20"/>
        </w:rPr>
      </w:pPr>
      <w:r w:rsidRPr="0056762E">
        <w:rPr>
          <w:rFonts w:ascii="Times New Roman" w:hAnsi="Times New Roman" w:cs="Times New Roman"/>
          <w:sz w:val="20"/>
          <w:szCs w:val="20"/>
        </w:rPr>
        <w:br/>
      </w:r>
      <w:r w:rsidRPr="0056762E">
        <w:rPr>
          <w:rFonts w:ascii="Times New Roman" w:hAnsi="Times New Roman" w:cs="Times New Roman"/>
          <w:b/>
          <w:bCs/>
          <w:sz w:val="20"/>
          <w:szCs w:val="20"/>
        </w:rPr>
        <w:t>A. Improved Diagnostic Accuracy</w:t>
      </w:r>
    </w:p>
    <w:p w14:paraId="5A853DFA" w14:textId="77777777" w:rsidR="00727BDB" w:rsidRPr="0056762E" w:rsidRDefault="00000000" w:rsidP="0056762E">
      <w:pPr>
        <w:spacing w:after="0" w:line="240" w:lineRule="auto"/>
        <w:jc w:val="both"/>
        <w:rPr>
          <w:rFonts w:ascii="Times New Roman" w:hAnsi="Times New Roman" w:cs="Times New Roman"/>
          <w:sz w:val="20"/>
          <w:szCs w:val="20"/>
        </w:rPr>
      </w:pPr>
      <w:r w:rsidRPr="0056762E">
        <w:rPr>
          <w:rFonts w:ascii="Times New Roman" w:eastAsia="Times New Roman" w:hAnsi="Times New Roman" w:cs="Times New Roman"/>
          <w:sz w:val="20"/>
          <w:szCs w:val="20"/>
        </w:rPr>
        <w:tab/>
        <w:t>AI systems enhance diagnostic precision by identifying complex patterns in data that may elude human observers. They reduce inter-clinician variability and support faster, more accurate interpretations. For example, AI algorithms trained on thousands of chest X-rays can detect pneumonia with a sensitivity comparable to expert radiologists. In cardiology, AI can analyze ECG data to detect arrhythmias that are difficult to identify with traditional methods.</w:t>
      </w:r>
      <w:r w:rsidRPr="0056762E">
        <w:rPr>
          <w:rFonts w:ascii="Times New Roman" w:eastAsia="Times New Roman" w:hAnsi="Times New Roman" w:cs="Times New Roman"/>
          <w:sz w:val="20"/>
          <w:szCs w:val="20"/>
        </w:rPr>
        <w:br/>
      </w:r>
      <w:r w:rsidRPr="0056762E">
        <w:rPr>
          <w:rFonts w:ascii="Times New Roman" w:eastAsia="Times New Roman" w:hAnsi="Times New Roman" w:cs="Times New Roman"/>
          <w:sz w:val="20"/>
          <w:szCs w:val="20"/>
        </w:rPr>
        <w:tab/>
        <w:t>These capabilities reduce misdiagnoses and enable early disease detection, which is critical for improving patient outcomes, especially in life-threatening conditions such as cancer and stroke.</w:t>
      </w:r>
    </w:p>
    <w:p w14:paraId="44A77D8E" w14:textId="77777777" w:rsidR="00727BDB" w:rsidRPr="0056762E" w:rsidRDefault="00000000" w:rsidP="0056762E">
      <w:pPr>
        <w:spacing w:line="240" w:lineRule="auto"/>
        <w:jc w:val="both"/>
        <w:rPr>
          <w:rFonts w:ascii="Times New Roman" w:hAnsi="Times New Roman" w:cs="Times New Roman"/>
          <w:b/>
          <w:bCs/>
          <w:sz w:val="20"/>
          <w:szCs w:val="20"/>
        </w:rPr>
      </w:pPr>
      <w:r w:rsidRPr="0056762E">
        <w:rPr>
          <w:rFonts w:ascii="Times New Roman" w:hAnsi="Times New Roman" w:cs="Times New Roman"/>
          <w:sz w:val="20"/>
          <w:szCs w:val="20"/>
        </w:rPr>
        <w:br/>
      </w:r>
      <w:r w:rsidRPr="0056762E">
        <w:rPr>
          <w:rFonts w:ascii="Times New Roman" w:hAnsi="Times New Roman" w:cs="Times New Roman"/>
          <w:b/>
          <w:bCs/>
          <w:sz w:val="20"/>
          <w:szCs w:val="20"/>
        </w:rPr>
        <w:t>B. Increased Efficiency</w:t>
      </w:r>
    </w:p>
    <w:p w14:paraId="68889357" w14:textId="77777777" w:rsidR="00727BDB" w:rsidRPr="0056762E" w:rsidRDefault="00000000" w:rsidP="0056762E">
      <w:pPr>
        <w:spacing w:after="0" w:line="240" w:lineRule="auto"/>
        <w:jc w:val="both"/>
        <w:rPr>
          <w:rFonts w:ascii="Times New Roman" w:hAnsi="Times New Roman" w:cs="Times New Roman"/>
          <w:sz w:val="20"/>
          <w:szCs w:val="20"/>
        </w:rPr>
      </w:pPr>
      <w:r w:rsidRPr="0056762E">
        <w:rPr>
          <w:rFonts w:ascii="Times New Roman" w:eastAsia="Times New Roman" w:hAnsi="Times New Roman" w:cs="Times New Roman"/>
          <w:sz w:val="20"/>
          <w:szCs w:val="20"/>
        </w:rPr>
        <w:tab/>
        <w:t>AI automates routine and repetitive tasks, freeing up clinicians to focus on patient care. Automated triaging tools, chatbots, and intelligent scheduling systems improve workflow and reduce administrative overhead. For example, voice-enabled AI assistants can transcribe clinical notes in real time, reducing the burden of documentation.</w:t>
      </w:r>
      <w:r w:rsidRPr="0056762E">
        <w:rPr>
          <w:rFonts w:ascii="Times New Roman" w:eastAsia="Times New Roman" w:hAnsi="Times New Roman" w:cs="Times New Roman"/>
          <w:sz w:val="20"/>
          <w:szCs w:val="20"/>
        </w:rPr>
        <w:br/>
      </w:r>
      <w:r w:rsidRPr="0056762E">
        <w:rPr>
          <w:rFonts w:ascii="Times New Roman" w:eastAsia="Times New Roman" w:hAnsi="Times New Roman" w:cs="Times New Roman"/>
          <w:sz w:val="20"/>
          <w:szCs w:val="20"/>
        </w:rPr>
        <w:tab/>
        <w:t>Hospitals implementing AI tools have reported significant reductions in patient wait times and improved care coordination, demonstrating AI's role in enhancing operational productivity.</w:t>
      </w:r>
    </w:p>
    <w:p w14:paraId="5A8959E1" w14:textId="77777777" w:rsidR="00727BDB" w:rsidRPr="0056762E" w:rsidRDefault="00000000" w:rsidP="0056762E">
      <w:pPr>
        <w:spacing w:line="240" w:lineRule="auto"/>
        <w:jc w:val="both"/>
        <w:rPr>
          <w:rFonts w:ascii="Times New Roman" w:hAnsi="Times New Roman" w:cs="Times New Roman"/>
          <w:b/>
          <w:bCs/>
          <w:sz w:val="20"/>
          <w:szCs w:val="20"/>
        </w:rPr>
      </w:pPr>
      <w:r w:rsidRPr="0056762E">
        <w:rPr>
          <w:rFonts w:ascii="Times New Roman" w:hAnsi="Times New Roman" w:cs="Times New Roman"/>
          <w:sz w:val="20"/>
          <w:szCs w:val="20"/>
        </w:rPr>
        <w:br/>
      </w:r>
      <w:r w:rsidRPr="0056762E">
        <w:rPr>
          <w:rFonts w:ascii="Times New Roman" w:hAnsi="Times New Roman" w:cs="Times New Roman"/>
          <w:b/>
          <w:bCs/>
          <w:sz w:val="20"/>
          <w:szCs w:val="20"/>
        </w:rPr>
        <w:t>C. Personalized Care</w:t>
      </w:r>
    </w:p>
    <w:p w14:paraId="6249EE71" w14:textId="77777777" w:rsidR="00727BDB" w:rsidRPr="0056762E" w:rsidRDefault="00000000" w:rsidP="0056762E">
      <w:pPr>
        <w:spacing w:after="0" w:line="240" w:lineRule="auto"/>
        <w:jc w:val="both"/>
        <w:rPr>
          <w:rFonts w:ascii="Times New Roman" w:hAnsi="Times New Roman" w:cs="Times New Roman"/>
          <w:sz w:val="20"/>
          <w:szCs w:val="20"/>
        </w:rPr>
      </w:pPr>
      <w:r w:rsidRPr="0056762E">
        <w:rPr>
          <w:rFonts w:ascii="Times New Roman" w:eastAsia="Times New Roman" w:hAnsi="Times New Roman" w:cs="Times New Roman"/>
          <w:sz w:val="20"/>
          <w:szCs w:val="20"/>
        </w:rPr>
        <w:tab/>
        <w:t>AI enables the creation of individualized treatment plans by synthesizing data from genetic profiles, health records, and environmental exposures. This personalized approach ensures that treatments are both effective and minimally invasive. For instance, in oncology, AI helps select immunotherapies based on tumor genetics, improving survival rates and minimizing side effects.</w:t>
      </w:r>
      <w:r w:rsidRPr="0056762E">
        <w:rPr>
          <w:rFonts w:ascii="Times New Roman" w:eastAsia="Times New Roman" w:hAnsi="Times New Roman" w:cs="Times New Roman"/>
          <w:sz w:val="20"/>
          <w:szCs w:val="20"/>
        </w:rPr>
        <w:br/>
      </w:r>
      <w:r w:rsidRPr="0056762E">
        <w:rPr>
          <w:rFonts w:ascii="Times New Roman" w:eastAsia="Times New Roman" w:hAnsi="Times New Roman" w:cs="Times New Roman"/>
          <w:sz w:val="20"/>
          <w:szCs w:val="20"/>
        </w:rPr>
        <w:tab/>
        <w:t>AI-driven personalization also supports continuous monitoring and adaptive interventions, allowing real-time changes to care plans as patient needs evolve.</w:t>
      </w:r>
    </w:p>
    <w:p w14:paraId="494D5FDC" w14:textId="77777777" w:rsidR="00727BDB" w:rsidRPr="0056762E" w:rsidRDefault="00000000" w:rsidP="0056762E">
      <w:pPr>
        <w:spacing w:line="240" w:lineRule="auto"/>
        <w:jc w:val="both"/>
        <w:rPr>
          <w:rFonts w:ascii="Times New Roman" w:hAnsi="Times New Roman" w:cs="Times New Roman"/>
          <w:b/>
          <w:bCs/>
          <w:sz w:val="20"/>
          <w:szCs w:val="20"/>
        </w:rPr>
      </w:pPr>
      <w:r w:rsidRPr="0056762E">
        <w:rPr>
          <w:rFonts w:ascii="Times New Roman" w:hAnsi="Times New Roman" w:cs="Times New Roman"/>
          <w:sz w:val="20"/>
          <w:szCs w:val="20"/>
        </w:rPr>
        <w:br/>
      </w:r>
      <w:r w:rsidRPr="0056762E">
        <w:rPr>
          <w:rFonts w:ascii="Times New Roman" w:hAnsi="Times New Roman" w:cs="Times New Roman"/>
          <w:b/>
          <w:bCs/>
          <w:sz w:val="20"/>
          <w:szCs w:val="20"/>
        </w:rPr>
        <w:t>D. Cost Reduction</w:t>
      </w:r>
    </w:p>
    <w:p w14:paraId="38634999" w14:textId="77777777" w:rsidR="00727BDB" w:rsidRPr="0056762E" w:rsidRDefault="00000000" w:rsidP="0056762E">
      <w:pPr>
        <w:spacing w:after="0" w:line="240" w:lineRule="auto"/>
        <w:jc w:val="both"/>
        <w:rPr>
          <w:rFonts w:ascii="Times New Roman" w:hAnsi="Times New Roman" w:cs="Times New Roman"/>
          <w:sz w:val="20"/>
          <w:szCs w:val="20"/>
        </w:rPr>
      </w:pPr>
      <w:r w:rsidRPr="0056762E">
        <w:rPr>
          <w:rFonts w:ascii="Times New Roman" w:eastAsia="Times New Roman" w:hAnsi="Times New Roman" w:cs="Times New Roman"/>
          <w:sz w:val="20"/>
          <w:szCs w:val="20"/>
        </w:rPr>
        <w:tab/>
        <w:t>AI helps reduce healthcare costs by preventing unnecessary procedures, minimizing hospital readmissions, and improving resource utilization. Predictive models identify at-risk patients early, enabling preventive care that is less expensive than reactive interventions.</w:t>
      </w:r>
      <w:r w:rsidRPr="0056762E">
        <w:rPr>
          <w:rFonts w:ascii="Times New Roman" w:eastAsia="Times New Roman" w:hAnsi="Times New Roman" w:cs="Times New Roman"/>
          <w:sz w:val="20"/>
          <w:szCs w:val="20"/>
        </w:rPr>
        <w:br/>
      </w:r>
      <w:r w:rsidRPr="0056762E">
        <w:rPr>
          <w:rFonts w:ascii="Times New Roman" w:eastAsia="Times New Roman" w:hAnsi="Times New Roman" w:cs="Times New Roman"/>
          <w:sz w:val="20"/>
          <w:szCs w:val="20"/>
        </w:rPr>
        <w:tab/>
        <w:t>Additionally, automation of administrative functions reduces the need for redundant staffing and lowers operational overhead, contributing to a more sustainable healthcare system.</w:t>
      </w:r>
    </w:p>
    <w:p w14:paraId="540B41C8" w14:textId="77777777" w:rsidR="00727BDB" w:rsidRPr="0056762E" w:rsidRDefault="00000000" w:rsidP="0056762E">
      <w:pPr>
        <w:spacing w:line="240" w:lineRule="auto"/>
        <w:jc w:val="center"/>
        <w:rPr>
          <w:rFonts w:ascii="Times New Roman" w:hAnsi="Times New Roman" w:cs="Times New Roman"/>
          <w:b/>
          <w:bCs/>
          <w:sz w:val="20"/>
          <w:szCs w:val="20"/>
        </w:rPr>
      </w:pPr>
      <w:r w:rsidRPr="0056762E">
        <w:rPr>
          <w:rFonts w:ascii="Times New Roman" w:hAnsi="Times New Roman" w:cs="Times New Roman"/>
          <w:sz w:val="20"/>
          <w:szCs w:val="20"/>
        </w:rPr>
        <w:br/>
      </w:r>
      <w:r w:rsidRPr="0056762E">
        <w:rPr>
          <w:rFonts w:ascii="Times New Roman" w:hAnsi="Times New Roman" w:cs="Times New Roman"/>
          <w:b/>
          <w:bCs/>
          <w:sz w:val="20"/>
          <w:szCs w:val="20"/>
        </w:rPr>
        <w:t>IV. CHALLENGES AND ETHICAL CONSIDERATIONS</w:t>
      </w:r>
    </w:p>
    <w:p w14:paraId="4EE76F45" w14:textId="77777777" w:rsidR="00727BDB" w:rsidRPr="0056762E" w:rsidRDefault="00000000" w:rsidP="0056762E">
      <w:pPr>
        <w:spacing w:after="0" w:line="240" w:lineRule="auto"/>
        <w:jc w:val="both"/>
        <w:rPr>
          <w:rFonts w:ascii="Times New Roman" w:hAnsi="Times New Roman" w:cs="Times New Roman"/>
          <w:sz w:val="20"/>
          <w:szCs w:val="20"/>
        </w:rPr>
      </w:pPr>
      <w:r w:rsidRPr="0056762E">
        <w:rPr>
          <w:rFonts w:ascii="Times New Roman" w:eastAsia="Times New Roman" w:hAnsi="Times New Roman" w:cs="Times New Roman"/>
          <w:sz w:val="20"/>
          <w:szCs w:val="20"/>
        </w:rPr>
        <w:tab/>
        <w:t>Despite its transformative potential, the integration of AI in healthcare poses several challenges. One of the foremost concerns is data privacy. AI systems rely on vast amounts of personal health data, raising risks of data breaches and misuse if not properly safeguarded. Compliance with regulations such as HIPAA and GDPR is critical, yet enforcement remains inconsistent across jurisdictions.</w:t>
      </w:r>
      <w:r w:rsidRPr="0056762E">
        <w:rPr>
          <w:rFonts w:ascii="Times New Roman" w:eastAsia="Times New Roman" w:hAnsi="Times New Roman" w:cs="Times New Roman"/>
          <w:sz w:val="20"/>
          <w:szCs w:val="20"/>
        </w:rPr>
        <w:br/>
      </w:r>
      <w:r w:rsidRPr="0056762E">
        <w:rPr>
          <w:rFonts w:ascii="Times New Roman" w:eastAsia="Times New Roman" w:hAnsi="Times New Roman" w:cs="Times New Roman"/>
          <w:sz w:val="20"/>
          <w:szCs w:val="20"/>
        </w:rPr>
        <w:tab/>
        <w:t>Algorithmic bias is another major issue. AI models trained on unrepresentative datasets can produce discriminatory outcomes, particularly against minorities and underserved populations. For instance, an AI tool trained predominantly on data from male patients may underperform when diagnosing diseases in women.</w:t>
      </w:r>
      <w:r w:rsidRPr="0056762E">
        <w:rPr>
          <w:rFonts w:ascii="Times New Roman" w:eastAsia="Times New Roman" w:hAnsi="Times New Roman" w:cs="Times New Roman"/>
          <w:sz w:val="20"/>
          <w:szCs w:val="20"/>
        </w:rPr>
        <w:br/>
      </w:r>
      <w:r w:rsidRPr="0056762E">
        <w:rPr>
          <w:rFonts w:ascii="Times New Roman" w:eastAsia="Times New Roman" w:hAnsi="Times New Roman" w:cs="Times New Roman"/>
          <w:sz w:val="20"/>
          <w:szCs w:val="20"/>
        </w:rPr>
        <w:tab/>
        <w:t>The lack of explainability in AI models—often referred to as 'black box' systems—further complicates adoption. Clinicians may be reluctant to trust AI-driven decisions without a clear rationale, especially when patient outcomes are at stake. Explainable AI (XAI) is a growing field aimed at increasing model transparency and accountability.</w:t>
      </w:r>
      <w:r w:rsidRPr="0056762E">
        <w:rPr>
          <w:rFonts w:ascii="Times New Roman" w:eastAsia="Times New Roman" w:hAnsi="Times New Roman" w:cs="Times New Roman"/>
          <w:sz w:val="20"/>
          <w:szCs w:val="20"/>
        </w:rPr>
        <w:br/>
      </w:r>
      <w:r w:rsidRPr="0056762E">
        <w:rPr>
          <w:rFonts w:ascii="Times New Roman" w:eastAsia="Times New Roman" w:hAnsi="Times New Roman" w:cs="Times New Roman"/>
          <w:sz w:val="20"/>
          <w:szCs w:val="20"/>
        </w:rPr>
        <w:tab/>
        <w:t>Legal and ethical frameworks for AI in healthcare are still evolving. Questions about liability in the case of errors, informed consent for AI-assisted care, and the need for continuous model validation remain open. Robust governance structures, ethical review boards, and public engagement are essential to ensure equitable and responsible AI deployment.</w:t>
      </w:r>
    </w:p>
    <w:p w14:paraId="189E9BCB" w14:textId="77777777" w:rsidR="001865A7" w:rsidRDefault="00000000" w:rsidP="0056762E">
      <w:pPr>
        <w:spacing w:line="240" w:lineRule="auto"/>
        <w:jc w:val="center"/>
        <w:rPr>
          <w:rFonts w:ascii="Times New Roman" w:hAnsi="Times New Roman" w:cs="Times New Roman"/>
          <w:b/>
          <w:bCs/>
          <w:sz w:val="20"/>
          <w:szCs w:val="20"/>
        </w:rPr>
      </w:pPr>
      <w:r w:rsidRPr="0056762E">
        <w:rPr>
          <w:rFonts w:ascii="Times New Roman" w:hAnsi="Times New Roman" w:cs="Times New Roman"/>
          <w:sz w:val="20"/>
          <w:szCs w:val="20"/>
        </w:rPr>
        <w:br/>
      </w:r>
    </w:p>
    <w:p w14:paraId="739523C3" w14:textId="77777777" w:rsidR="001865A7" w:rsidRDefault="001865A7">
      <w:pPr>
        <w:rPr>
          <w:rFonts w:ascii="Times New Roman" w:hAnsi="Times New Roman" w:cs="Times New Roman"/>
          <w:b/>
          <w:bCs/>
          <w:sz w:val="20"/>
          <w:szCs w:val="20"/>
        </w:rPr>
      </w:pPr>
      <w:r>
        <w:rPr>
          <w:rFonts w:ascii="Times New Roman" w:hAnsi="Times New Roman" w:cs="Times New Roman"/>
          <w:b/>
          <w:bCs/>
          <w:sz w:val="20"/>
          <w:szCs w:val="20"/>
        </w:rPr>
        <w:br w:type="page"/>
      </w:r>
    </w:p>
    <w:p w14:paraId="1FA48D33" w14:textId="17CB76B1" w:rsidR="00727BDB" w:rsidRPr="0056762E" w:rsidRDefault="00000000" w:rsidP="0056762E">
      <w:pPr>
        <w:spacing w:line="240" w:lineRule="auto"/>
        <w:jc w:val="center"/>
        <w:rPr>
          <w:rFonts w:ascii="Times New Roman" w:hAnsi="Times New Roman" w:cs="Times New Roman"/>
          <w:b/>
          <w:bCs/>
          <w:sz w:val="20"/>
          <w:szCs w:val="20"/>
        </w:rPr>
      </w:pPr>
      <w:r w:rsidRPr="0056762E">
        <w:rPr>
          <w:rFonts w:ascii="Times New Roman" w:hAnsi="Times New Roman" w:cs="Times New Roman"/>
          <w:b/>
          <w:bCs/>
          <w:sz w:val="20"/>
          <w:szCs w:val="20"/>
        </w:rPr>
        <w:lastRenderedPageBreak/>
        <w:t>V. FUTURE OF AI IN HEALTHCARE</w:t>
      </w:r>
    </w:p>
    <w:p w14:paraId="06C99CEC" w14:textId="77777777" w:rsidR="00727BDB" w:rsidRPr="0056762E" w:rsidRDefault="00000000" w:rsidP="0056762E">
      <w:pPr>
        <w:spacing w:after="0" w:line="240" w:lineRule="auto"/>
        <w:jc w:val="both"/>
        <w:rPr>
          <w:rFonts w:ascii="Times New Roman" w:hAnsi="Times New Roman" w:cs="Times New Roman"/>
          <w:sz w:val="20"/>
          <w:szCs w:val="20"/>
        </w:rPr>
      </w:pPr>
      <w:r w:rsidRPr="0056762E">
        <w:rPr>
          <w:rFonts w:ascii="Times New Roman" w:eastAsia="Times New Roman" w:hAnsi="Times New Roman" w:cs="Times New Roman"/>
          <w:sz w:val="20"/>
          <w:szCs w:val="20"/>
        </w:rPr>
        <w:tab/>
        <w:t>The future of AI in healthcare is poised to be even more revolutionary with the integration of emerging technologies. Autonomous robotic surgery, powered by real-time AI decision-making, is advancing toward precision procedures with minimal invasiveness. In public health, AI-driven models are being developed to forecast epidemics, track disease spread, and optimize vaccine distribution in real-time.</w:t>
      </w:r>
      <w:r w:rsidRPr="0056762E">
        <w:rPr>
          <w:rFonts w:ascii="Times New Roman" w:eastAsia="Times New Roman" w:hAnsi="Times New Roman" w:cs="Times New Roman"/>
          <w:sz w:val="20"/>
          <w:szCs w:val="20"/>
        </w:rPr>
        <w:br/>
      </w:r>
      <w:r w:rsidRPr="0056762E">
        <w:rPr>
          <w:rFonts w:ascii="Times New Roman" w:eastAsia="Times New Roman" w:hAnsi="Times New Roman" w:cs="Times New Roman"/>
          <w:sz w:val="20"/>
          <w:szCs w:val="20"/>
        </w:rPr>
        <w:tab/>
        <w:t>AI will become more integrated with Internet of Things (IoT) devices and wearable health monitors, enabling continuous, remote patient monitoring. This development will be crucial in managing chronic diseases and providing care in rural and underserved regions. AI will analyze real-time health streams to initiate proactive interventions, significantly reducing emergency events and hospitalizations.</w:t>
      </w:r>
      <w:r w:rsidRPr="0056762E">
        <w:rPr>
          <w:rFonts w:ascii="Times New Roman" w:eastAsia="Times New Roman" w:hAnsi="Times New Roman" w:cs="Times New Roman"/>
          <w:sz w:val="20"/>
          <w:szCs w:val="20"/>
        </w:rPr>
        <w:br/>
      </w:r>
      <w:r w:rsidRPr="0056762E">
        <w:rPr>
          <w:rFonts w:ascii="Times New Roman" w:eastAsia="Times New Roman" w:hAnsi="Times New Roman" w:cs="Times New Roman"/>
          <w:sz w:val="20"/>
          <w:szCs w:val="20"/>
        </w:rPr>
        <w:tab/>
        <w:t>Another promising frontier is neuromorphic computing, where hardware mimics the human brain’s neural architecture. This will lead to faster, more energy-efficient AI models. Coupled with explainable AI, these innovations will foster greater trust among healthcare professionals and patients alike.</w:t>
      </w:r>
      <w:r w:rsidRPr="0056762E">
        <w:rPr>
          <w:rFonts w:ascii="Times New Roman" w:eastAsia="Times New Roman" w:hAnsi="Times New Roman" w:cs="Times New Roman"/>
          <w:sz w:val="20"/>
          <w:szCs w:val="20"/>
        </w:rPr>
        <w:br/>
      </w:r>
      <w:r w:rsidRPr="0056762E">
        <w:rPr>
          <w:rFonts w:ascii="Times New Roman" w:eastAsia="Times New Roman" w:hAnsi="Times New Roman" w:cs="Times New Roman"/>
          <w:sz w:val="20"/>
          <w:szCs w:val="20"/>
        </w:rPr>
        <w:tab/>
        <w:t>Finally, cross-sector collaborations—among hospitals, tech companies, academic institutions, and regulators—will shape the trajectory of AI adoption. Investment in education, digital infrastructure, and ethical oversight will be critical to harness AI’s full potential while mitigating its risks.</w:t>
      </w:r>
    </w:p>
    <w:p w14:paraId="2BC58D19" w14:textId="77777777" w:rsidR="0056762E" w:rsidRPr="0056762E" w:rsidRDefault="00000000" w:rsidP="0056762E">
      <w:pPr>
        <w:spacing w:line="240" w:lineRule="auto"/>
        <w:jc w:val="both"/>
        <w:rPr>
          <w:rFonts w:ascii="Times New Roman" w:hAnsi="Times New Roman" w:cs="Times New Roman"/>
        </w:rPr>
      </w:pPr>
      <w:r w:rsidRPr="0056762E">
        <w:rPr>
          <w:rFonts w:ascii="Times New Roman" w:hAnsi="Times New Roman" w:cs="Times New Roman"/>
        </w:rPr>
        <w:br/>
      </w:r>
    </w:p>
    <w:p w14:paraId="7846C089" w14:textId="77777777" w:rsidR="001865A7" w:rsidRDefault="001865A7">
      <w:pPr>
        <w:rPr>
          <w:rFonts w:ascii="Times New Roman" w:hAnsi="Times New Roman" w:cs="Times New Roman"/>
          <w:b/>
          <w:bCs/>
          <w:sz w:val="20"/>
          <w:szCs w:val="20"/>
        </w:rPr>
      </w:pPr>
      <w:r>
        <w:rPr>
          <w:rFonts w:ascii="Times New Roman" w:hAnsi="Times New Roman" w:cs="Times New Roman"/>
          <w:b/>
          <w:bCs/>
          <w:sz w:val="20"/>
          <w:szCs w:val="20"/>
        </w:rPr>
        <w:br w:type="page"/>
      </w:r>
    </w:p>
    <w:p w14:paraId="7F95B078" w14:textId="149A233E" w:rsidR="00727BDB" w:rsidRPr="0043628C" w:rsidRDefault="00000000" w:rsidP="0043628C">
      <w:pPr>
        <w:spacing w:line="240" w:lineRule="auto"/>
        <w:jc w:val="center"/>
        <w:rPr>
          <w:rFonts w:ascii="Times New Roman" w:hAnsi="Times New Roman" w:cs="Times New Roman"/>
          <w:b/>
          <w:bCs/>
          <w:sz w:val="20"/>
          <w:szCs w:val="20"/>
        </w:rPr>
      </w:pPr>
      <w:r w:rsidRPr="0043628C">
        <w:rPr>
          <w:rFonts w:ascii="Times New Roman" w:hAnsi="Times New Roman" w:cs="Times New Roman"/>
          <w:b/>
          <w:bCs/>
          <w:sz w:val="20"/>
          <w:szCs w:val="20"/>
        </w:rPr>
        <w:lastRenderedPageBreak/>
        <w:t>REFERENCES</w:t>
      </w:r>
    </w:p>
    <w:p w14:paraId="2C9FE847" w14:textId="77777777" w:rsidR="00727BDB" w:rsidRPr="0043628C" w:rsidRDefault="00000000" w:rsidP="0043628C">
      <w:pPr>
        <w:pStyle w:val="ListParagraph"/>
        <w:numPr>
          <w:ilvl w:val="0"/>
          <w:numId w:val="10"/>
        </w:numPr>
        <w:spacing w:after="0" w:line="240" w:lineRule="auto"/>
        <w:jc w:val="both"/>
        <w:rPr>
          <w:rFonts w:ascii="Times New Roman" w:hAnsi="Times New Roman" w:cs="Times New Roman"/>
        </w:rPr>
      </w:pPr>
      <w:r w:rsidRPr="0043628C">
        <w:rPr>
          <w:rFonts w:ascii="Times New Roman" w:eastAsia="Times New Roman" w:hAnsi="Times New Roman" w:cs="Times New Roman"/>
          <w:sz w:val="16"/>
        </w:rPr>
        <w:t>Al Kuwaiti, A., Nazer, K., Al-Reedy, A., Al-Shehri, S., Al-Muhanna, A., Subbarayalu, A. V., Al Muhanna, D., &amp; Al-Muhanna, F. A. (2023). A review of the role of artificial intelligence in healthcare. Journal of Personalized Medicine, 13(6), 951. https://doi.org/10.3390/jpm13060951</w:t>
      </w:r>
    </w:p>
    <w:p w14:paraId="0D9EA8DD" w14:textId="77777777" w:rsidR="00727BDB" w:rsidRPr="0043628C" w:rsidRDefault="00000000" w:rsidP="0043628C">
      <w:pPr>
        <w:pStyle w:val="ListParagraph"/>
        <w:numPr>
          <w:ilvl w:val="0"/>
          <w:numId w:val="10"/>
        </w:numPr>
        <w:spacing w:after="0" w:line="240" w:lineRule="auto"/>
        <w:jc w:val="both"/>
        <w:rPr>
          <w:rFonts w:ascii="Times New Roman" w:hAnsi="Times New Roman" w:cs="Times New Roman"/>
        </w:rPr>
      </w:pPr>
      <w:r w:rsidRPr="0043628C">
        <w:rPr>
          <w:rFonts w:ascii="Times New Roman" w:eastAsia="Times New Roman" w:hAnsi="Times New Roman" w:cs="Times New Roman"/>
          <w:sz w:val="16"/>
        </w:rPr>
        <w:t>Bharati, S., Mondal, M. R. H., &amp; Podder, P. (2023). A review on explainable artificial intelligence for healthcare: Why, how, and when? IEEE Transactions on Artificial Intelligence, 4(3), 326–341. https://doi.org/10.1109/TAI.2023.3266418</w:t>
      </w:r>
    </w:p>
    <w:p w14:paraId="1AC0DB30" w14:textId="77777777" w:rsidR="00727BDB" w:rsidRPr="0043628C" w:rsidRDefault="00000000" w:rsidP="0043628C">
      <w:pPr>
        <w:pStyle w:val="ListParagraph"/>
        <w:numPr>
          <w:ilvl w:val="0"/>
          <w:numId w:val="10"/>
        </w:numPr>
        <w:spacing w:after="0" w:line="240" w:lineRule="auto"/>
        <w:jc w:val="both"/>
        <w:rPr>
          <w:rFonts w:ascii="Times New Roman" w:hAnsi="Times New Roman" w:cs="Times New Roman"/>
        </w:rPr>
      </w:pPr>
      <w:r w:rsidRPr="0043628C">
        <w:rPr>
          <w:rFonts w:ascii="Times New Roman" w:eastAsia="Times New Roman" w:hAnsi="Times New Roman" w:cs="Times New Roman"/>
          <w:sz w:val="16"/>
        </w:rPr>
        <w:t>Datt, M., Sharma, H., Aggarwal, N., &amp; Sharma, S. (2024). Role of ChatGPT-4 for medical researchers. Annals of Biomedical Engineering, 52(6), 1534–1536. https://doi.org/10.1007/s10439-023-03336-5</w:t>
      </w:r>
    </w:p>
    <w:p w14:paraId="73A57D0D" w14:textId="77777777" w:rsidR="00727BDB" w:rsidRPr="0043628C" w:rsidRDefault="00000000" w:rsidP="0043628C">
      <w:pPr>
        <w:pStyle w:val="ListParagraph"/>
        <w:numPr>
          <w:ilvl w:val="0"/>
          <w:numId w:val="10"/>
        </w:numPr>
        <w:spacing w:after="0" w:line="240" w:lineRule="auto"/>
        <w:jc w:val="both"/>
        <w:rPr>
          <w:rFonts w:ascii="Times New Roman" w:hAnsi="Times New Roman" w:cs="Times New Roman"/>
        </w:rPr>
      </w:pPr>
      <w:r w:rsidRPr="0043628C">
        <w:rPr>
          <w:rFonts w:ascii="Times New Roman" w:eastAsia="Times New Roman" w:hAnsi="Times New Roman" w:cs="Times New Roman"/>
          <w:sz w:val="16"/>
        </w:rPr>
        <w:t>Kumar, P., Chauhan, S., &amp; Awasthi, K. L. (2023). Artificial intelligence in healthcare: Review, ethics, trust challenges &amp; future research directions. Engineering Applications of Artificial Intelligence, 120, 105894. https://doi.org/10.1016/j.engappai.2023.105894</w:t>
      </w:r>
    </w:p>
    <w:p w14:paraId="2EBB59E7" w14:textId="77777777" w:rsidR="00727BDB" w:rsidRPr="0043628C" w:rsidRDefault="00000000" w:rsidP="0043628C">
      <w:pPr>
        <w:pStyle w:val="ListParagraph"/>
        <w:numPr>
          <w:ilvl w:val="0"/>
          <w:numId w:val="10"/>
        </w:numPr>
        <w:spacing w:after="0" w:line="240" w:lineRule="auto"/>
        <w:jc w:val="both"/>
        <w:rPr>
          <w:rFonts w:ascii="Times New Roman" w:hAnsi="Times New Roman" w:cs="Times New Roman"/>
        </w:rPr>
      </w:pPr>
      <w:r w:rsidRPr="0043628C">
        <w:rPr>
          <w:rFonts w:ascii="Times New Roman" w:eastAsia="Times New Roman" w:hAnsi="Times New Roman" w:cs="Times New Roman"/>
          <w:sz w:val="16"/>
        </w:rPr>
        <w:t>Krishnan, G., Singh, S., Pathania, M., Gosavi, S., Abhishek, S., Parchani, A., &amp; Dhar, M. (2023). Artificial intelligence in clinical medicine: Catalyzing a sustainable global healthcare paradigm. Frontiers in Artificial Intelligence, 6, 1227091. https://doi.org/10.3389/frai.2023.1227091</w:t>
      </w:r>
    </w:p>
    <w:p w14:paraId="6474C842" w14:textId="77777777" w:rsidR="00727BDB" w:rsidRPr="0043628C" w:rsidRDefault="00000000" w:rsidP="0043628C">
      <w:pPr>
        <w:pStyle w:val="ListParagraph"/>
        <w:numPr>
          <w:ilvl w:val="0"/>
          <w:numId w:val="10"/>
        </w:numPr>
        <w:spacing w:after="0" w:line="240" w:lineRule="auto"/>
        <w:jc w:val="both"/>
        <w:rPr>
          <w:rFonts w:ascii="Times New Roman" w:hAnsi="Times New Roman" w:cs="Times New Roman"/>
        </w:rPr>
      </w:pPr>
      <w:r w:rsidRPr="0043628C">
        <w:rPr>
          <w:rFonts w:ascii="Times New Roman" w:eastAsia="Times New Roman" w:hAnsi="Times New Roman" w:cs="Times New Roman"/>
          <w:sz w:val="16"/>
        </w:rPr>
        <w:t>Lindroth, H., Nalaie, K., Raghu, R., Ayala, I. N., Busch, C., Bhattacharyya, A., Moreno Franco, P., Diedrich, D. A., Pickering, B. W., &amp; Herasevich, V. (2024). Applied artificial intelligence in healthcare: A review of computer vision technology application in hospital settings. Journal of Imaging, 10(4), 81. https://doi.org/10.3390/jimaging10040081</w:t>
      </w:r>
    </w:p>
    <w:p w14:paraId="6F3387E8" w14:textId="77777777" w:rsidR="00727BDB" w:rsidRPr="0043628C" w:rsidRDefault="00000000" w:rsidP="0043628C">
      <w:pPr>
        <w:pStyle w:val="ListParagraph"/>
        <w:numPr>
          <w:ilvl w:val="0"/>
          <w:numId w:val="10"/>
        </w:numPr>
        <w:spacing w:after="0" w:line="240" w:lineRule="auto"/>
        <w:jc w:val="both"/>
        <w:rPr>
          <w:rFonts w:ascii="Times New Roman" w:hAnsi="Times New Roman" w:cs="Times New Roman"/>
        </w:rPr>
      </w:pPr>
      <w:r w:rsidRPr="0043628C">
        <w:rPr>
          <w:rFonts w:ascii="Times New Roman" w:eastAsia="Times New Roman" w:hAnsi="Times New Roman" w:cs="Times New Roman"/>
          <w:sz w:val="16"/>
        </w:rPr>
        <w:t>Mese, I., Taslicay, C. A., &amp; Sivrioglu, A. K. (2023). Improving radiology workflow using ChatGPT and artificial intelligence. Clinical Imaging, 103, 109993. https://doi.org/10.1016/j.clinimag.2023.109993</w:t>
      </w:r>
    </w:p>
    <w:p w14:paraId="26F1B9C2" w14:textId="77777777" w:rsidR="00727BDB" w:rsidRPr="0043628C" w:rsidRDefault="00000000" w:rsidP="0043628C">
      <w:pPr>
        <w:pStyle w:val="ListParagraph"/>
        <w:numPr>
          <w:ilvl w:val="0"/>
          <w:numId w:val="10"/>
        </w:numPr>
        <w:spacing w:after="0" w:line="240" w:lineRule="auto"/>
        <w:jc w:val="both"/>
        <w:rPr>
          <w:rFonts w:ascii="Times New Roman" w:hAnsi="Times New Roman" w:cs="Times New Roman"/>
        </w:rPr>
      </w:pPr>
      <w:r w:rsidRPr="0043628C">
        <w:rPr>
          <w:rFonts w:ascii="Times New Roman" w:eastAsia="Times New Roman" w:hAnsi="Times New Roman" w:cs="Times New Roman"/>
          <w:sz w:val="16"/>
        </w:rPr>
        <w:t>Mohamed Fahim, J. (2022). A review paper on artificial intelligence in healthcare. International Journal of Engineering Management and Humanities, 3(1), 25–29. https://doi.org/10.13140/RG.2.2.25981.23529</w:t>
      </w:r>
    </w:p>
    <w:p w14:paraId="226FFF4D" w14:textId="77777777" w:rsidR="00727BDB" w:rsidRPr="0043628C" w:rsidRDefault="00000000" w:rsidP="0043628C">
      <w:pPr>
        <w:pStyle w:val="ListParagraph"/>
        <w:numPr>
          <w:ilvl w:val="0"/>
          <w:numId w:val="10"/>
        </w:numPr>
        <w:spacing w:after="0" w:line="240" w:lineRule="auto"/>
        <w:jc w:val="both"/>
        <w:rPr>
          <w:rFonts w:ascii="Times New Roman" w:hAnsi="Times New Roman" w:cs="Times New Roman"/>
        </w:rPr>
      </w:pPr>
      <w:r w:rsidRPr="0043628C">
        <w:rPr>
          <w:rFonts w:ascii="Times New Roman" w:eastAsia="Times New Roman" w:hAnsi="Times New Roman" w:cs="Times New Roman"/>
          <w:sz w:val="16"/>
        </w:rPr>
        <w:t>Olawade, D. B., Wada, O. J., David-Olawade, A. C., Kunonga, E., Abaire, O., &amp; Ling, J. (2023). Using artificial intelligence to improve public health: A narrative review. Frontiers in Public Health, 11, 1196397. https://doi.org/10.3389/fpubh.2023.1196397</w:t>
      </w:r>
    </w:p>
    <w:p w14:paraId="3DA1ECD0" w14:textId="77777777" w:rsidR="00727BDB" w:rsidRPr="0043628C" w:rsidRDefault="00000000" w:rsidP="0043628C">
      <w:pPr>
        <w:pStyle w:val="ListParagraph"/>
        <w:numPr>
          <w:ilvl w:val="0"/>
          <w:numId w:val="10"/>
        </w:numPr>
        <w:spacing w:after="0" w:line="240" w:lineRule="auto"/>
        <w:jc w:val="both"/>
        <w:rPr>
          <w:rFonts w:ascii="Times New Roman" w:hAnsi="Times New Roman" w:cs="Times New Roman"/>
        </w:rPr>
      </w:pPr>
      <w:r w:rsidRPr="0043628C">
        <w:rPr>
          <w:rFonts w:ascii="Times New Roman" w:eastAsia="Times New Roman" w:hAnsi="Times New Roman" w:cs="Times New Roman"/>
          <w:sz w:val="16"/>
        </w:rPr>
        <w:t>Sallam, M. (2023). ChatGPT utility in healthcare education, research, and practice: Systematic review on the promising perspectives and valid concerns. Healthcare, 11(6), 887. https://doi.org/10.3390/healthcare11060887</w:t>
      </w:r>
    </w:p>
    <w:p w14:paraId="0806B81D" w14:textId="77777777" w:rsidR="00727BDB" w:rsidRPr="0043628C" w:rsidRDefault="00000000" w:rsidP="0043628C">
      <w:pPr>
        <w:pStyle w:val="ListParagraph"/>
        <w:numPr>
          <w:ilvl w:val="0"/>
          <w:numId w:val="10"/>
        </w:numPr>
        <w:spacing w:after="0" w:line="240" w:lineRule="auto"/>
        <w:jc w:val="both"/>
        <w:rPr>
          <w:rFonts w:ascii="Times New Roman" w:hAnsi="Times New Roman" w:cs="Times New Roman"/>
        </w:rPr>
      </w:pPr>
      <w:r w:rsidRPr="0043628C">
        <w:rPr>
          <w:rFonts w:ascii="Times New Roman" w:eastAsia="Times New Roman" w:hAnsi="Times New Roman" w:cs="Times New Roman"/>
          <w:sz w:val="16"/>
        </w:rPr>
        <w:t>Shaik, T., Tao, X., Higgins, N., Li, L., Gururajan, R., Zhou, X., &amp; Acharya, U. R. (2023). Remote patient monitoring using artificial intelligence: Current state, applications, and challenges. arXiv preprint arXiv:2301.10009. https://doi.org/10.48550/arXiv.2301.10009</w:t>
      </w:r>
    </w:p>
    <w:p w14:paraId="04D1EE21" w14:textId="77777777" w:rsidR="00727BDB" w:rsidRPr="0043628C" w:rsidRDefault="00000000" w:rsidP="0043628C">
      <w:pPr>
        <w:pStyle w:val="ListParagraph"/>
        <w:numPr>
          <w:ilvl w:val="0"/>
          <w:numId w:val="10"/>
        </w:numPr>
        <w:spacing w:after="0" w:line="240" w:lineRule="auto"/>
        <w:jc w:val="both"/>
        <w:rPr>
          <w:rFonts w:ascii="Times New Roman" w:hAnsi="Times New Roman" w:cs="Times New Roman"/>
        </w:rPr>
      </w:pPr>
      <w:r w:rsidRPr="0043628C">
        <w:rPr>
          <w:rFonts w:ascii="Times New Roman" w:eastAsia="Times New Roman" w:hAnsi="Times New Roman" w:cs="Times New Roman"/>
          <w:sz w:val="16"/>
        </w:rPr>
        <w:t>Soenksen, L. R., Ma, Y., Zeng, C., Boussioux, L. D. J., Villalobos Carballo, K., Na, L., Wiberg, H. M., Li, M. L., Fuentes, I., &amp; Bertsimas, D. (2022). Integrated multimodal artificial intelligence framework for healthcare applications. arXiv preprint arXiv:2202.12998. https://doi.org/10.48550/arXiv.2202.12998</w:t>
      </w:r>
    </w:p>
    <w:p w14:paraId="04A9274E" w14:textId="77777777" w:rsidR="00727BDB" w:rsidRPr="0043628C" w:rsidRDefault="00000000" w:rsidP="0043628C">
      <w:pPr>
        <w:pStyle w:val="ListParagraph"/>
        <w:numPr>
          <w:ilvl w:val="0"/>
          <w:numId w:val="10"/>
        </w:numPr>
        <w:spacing w:after="0" w:line="240" w:lineRule="auto"/>
        <w:jc w:val="both"/>
        <w:rPr>
          <w:rFonts w:ascii="Times New Roman" w:hAnsi="Times New Roman" w:cs="Times New Roman"/>
        </w:rPr>
      </w:pPr>
      <w:r w:rsidRPr="0043628C">
        <w:rPr>
          <w:rFonts w:ascii="Times New Roman" w:eastAsia="Times New Roman" w:hAnsi="Times New Roman" w:cs="Times New Roman"/>
          <w:sz w:val="16"/>
        </w:rPr>
        <w:t>Zhou, B., Yang, G., Shi, Z., &amp; Ma, S. (2021). Natural language processing for smart healthcare. arXiv preprint arXiv:2110.15803. https://doi.org/10.48550/arXiv.2110.15803</w:t>
      </w:r>
    </w:p>
    <w:p w14:paraId="6855A177" w14:textId="77777777" w:rsidR="00727BDB" w:rsidRPr="0043628C" w:rsidRDefault="00000000" w:rsidP="0043628C">
      <w:pPr>
        <w:pStyle w:val="ListParagraph"/>
        <w:numPr>
          <w:ilvl w:val="0"/>
          <w:numId w:val="10"/>
        </w:numPr>
        <w:spacing w:after="0" w:line="240" w:lineRule="auto"/>
        <w:jc w:val="both"/>
        <w:rPr>
          <w:rFonts w:ascii="Times New Roman" w:hAnsi="Times New Roman" w:cs="Times New Roman"/>
        </w:rPr>
      </w:pPr>
      <w:r w:rsidRPr="0043628C">
        <w:rPr>
          <w:rFonts w:ascii="Times New Roman" w:eastAsia="Times New Roman" w:hAnsi="Times New Roman" w:cs="Times New Roman"/>
          <w:sz w:val="16"/>
        </w:rPr>
        <w:t>Kooli, C., &amp; Al Muftah, H. (2022). Artificial intelligence in healthcare: A comprehensive review of its ethical concerns. Technological Sustainability, 1(1), 1–10. https://doi.org/10.1108/TECHS-12-2021-0029</w:t>
      </w:r>
    </w:p>
    <w:p w14:paraId="38205308" w14:textId="77777777" w:rsidR="00727BDB" w:rsidRPr="0043628C" w:rsidRDefault="00000000" w:rsidP="0043628C">
      <w:pPr>
        <w:pStyle w:val="ListParagraph"/>
        <w:numPr>
          <w:ilvl w:val="0"/>
          <w:numId w:val="10"/>
        </w:numPr>
        <w:spacing w:after="0" w:line="240" w:lineRule="auto"/>
        <w:jc w:val="both"/>
        <w:rPr>
          <w:rFonts w:ascii="Times New Roman" w:hAnsi="Times New Roman" w:cs="Times New Roman"/>
        </w:rPr>
      </w:pPr>
      <w:r w:rsidRPr="0043628C">
        <w:rPr>
          <w:rFonts w:ascii="Times New Roman" w:eastAsia="Times New Roman" w:hAnsi="Times New Roman" w:cs="Times New Roman"/>
          <w:sz w:val="16"/>
        </w:rPr>
        <w:t>Aldwean, A., &amp; Tenney, D. (2024). Artificial intelligence in healthcare sector: A literature review of the adoption challenges. Open Journal of Business and Management, 12(1), 123–135. https://doi.org/10.4236/ojbm.2024.121009</w:t>
      </w:r>
    </w:p>
    <w:p w14:paraId="4B1E3CF6" w14:textId="77777777" w:rsidR="00727BDB" w:rsidRPr="0043628C" w:rsidRDefault="00000000" w:rsidP="0043628C">
      <w:pPr>
        <w:pStyle w:val="ListParagraph"/>
        <w:numPr>
          <w:ilvl w:val="0"/>
          <w:numId w:val="10"/>
        </w:numPr>
        <w:spacing w:after="0" w:line="240" w:lineRule="auto"/>
        <w:jc w:val="both"/>
        <w:rPr>
          <w:rFonts w:ascii="Times New Roman" w:hAnsi="Times New Roman" w:cs="Times New Roman"/>
        </w:rPr>
      </w:pPr>
      <w:r w:rsidRPr="0043628C">
        <w:rPr>
          <w:rFonts w:ascii="Times New Roman" w:eastAsia="Times New Roman" w:hAnsi="Times New Roman" w:cs="Times New Roman"/>
          <w:sz w:val="16"/>
        </w:rPr>
        <w:t>Ur Rasool, R., Ahmad, H. F., Rafique, W., Qayyum, A., Qadir, J., &amp; Anwar, Z. (2023). Quantum computing for healthcare: A review. Future Internet, 15(3), 94. https://doi.org/10.3390/fi15030094</w:t>
      </w:r>
    </w:p>
    <w:p w14:paraId="62158826" w14:textId="77777777" w:rsidR="00727BDB" w:rsidRPr="0043628C" w:rsidRDefault="00000000" w:rsidP="0043628C">
      <w:pPr>
        <w:pStyle w:val="ListParagraph"/>
        <w:numPr>
          <w:ilvl w:val="0"/>
          <w:numId w:val="10"/>
        </w:numPr>
        <w:spacing w:after="0" w:line="240" w:lineRule="auto"/>
        <w:jc w:val="both"/>
        <w:rPr>
          <w:rFonts w:ascii="Times New Roman" w:hAnsi="Times New Roman" w:cs="Times New Roman"/>
        </w:rPr>
      </w:pPr>
      <w:r w:rsidRPr="0043628C">
        <w:rPr>
          <w:rFonts w:ascii="Times New Roman" w:eastAsia="Times New Roman" w:hAnsi="Times New Roman" w:cs="Times New Roman"/>
          <w:sz w:val="16"/>
        </w:rPr>
        <w:t>Wang, W. H., &amp; Hsu, W. S. (2023). Integrating artificial intelligence and wearable IoT system in long-term care environments. Sensors, 23(13), 5913. https://doi.org/10.3390/s23135913</w:t>
      </w:r>
    </w:p>
    <w:p w14:paraId="6F151163" w14:textId="77777777" w:rsidR="00727BDB" w:rsidRPr="0043628C" w:rsidRDefault="00000000" w:rsidP="0043628C">
      <w:pPr>
        <w:pStyle w:val="ListParagraph"/>
        <w:numPr>
          <w:ilvl w:val="0"/>
          <w:numId w:val="10"/>
        </w:numPr>
        <w:spacing w:after="0" w:line="240" w:lineRule="auto"/>
        <w:jc w:val="both"/>
        <w:rPr>
          <w:rFonts w:ascii="Times New Roman" w:hAnsi="Times New Roman" w:cs="Times New Roman"/>
        </w:rPr>
      </w:pPr>
      <w:r w:rsidRPr="0043628C">
        <w:rPr>
          <w:rFonts w:ascii="Times New Roman" w:eastAsia="Times New Roman" w:hAnsi="Times New Roman" w:cs="Times New Roman"/>
          <w:sz w:val="16"/>
        </w:rPr>
        <w:t>Landers, R. N., &amp; Behrend, T. S. (2023). Auditing the AI auditors: A framework for evaluating fairness and bias in high stakes AI predictive models. American Psychologist, 78(1), 36–49. https://doi.org/10.1037/amp0000972</w:t>
      </w:r>
    </w:p>
    <w:p w14:paraId="1648FF46" w14:textId="77777777" w:rsidR="00727BDB" w:rsidRPr="0043628C" w:rsidRDefault="00000000" w:rsidP="0043628C">
      <w:pPr>
        <w:pStyle w:val="ListParagraph"/>
        <w:numPr>
          <w:ilvl w:val="0"/>
          <w:numId w:val="10"/>
        </w:numPr>
        <w:spacing w:after="0" w:line="240" w:lineRule="auto"/>
        <w:jc w:val="both"/>
        <w:rPr>
          <w:rFonts w:ascii="Times New Roman" w:hAnsi="Times New Roman" w:cs="Times New Roman"/>
        </w:rPr>
      </w:pPr>
      <w:r w:rsidRPr="0043628C">
        <w:rPr>
          <w:rFonts w:ascii="Times New Roman" w:eastAsia="Times New Roman" w:hAnsi="Times New Roman" w:cs="Times New Roman"/>
          <w:sz w:val="16"/>
        </w:rPr>
        <w:t>Siala, H., &amp; Wang, Y. (2022). SHIFTing artificial intelligence to be responsible in healthcare: A systematic review. Social Science &amp; Medicine, 296, 114782. https://doi.org/10.1016/j.socscimed.2022.114782</w:t>
      </w:r>
    </w:p>
    <w:p w14:paraId="0975E119" w14:textId="77777777" w:rsidR="00727BDB" w:rsidRPr="0043628C" w:rsidRDefault="00000000" w:rsidP="0043628C">
      <w:pPr>
        <w:pStyle w:val="ListParagraph"/>
        <w:numPr>
          <w:ilvl w:val="0"/>
          <w:numId w:val="10"/>
        </w:numPr>
        <w:spacing w:after="0" w:line="240" w:lineRule="auto"/>
        <w:jc w:val="both"/>
        <w:rPr>
          <w:rFonts w:ascii="Times New Roman" w:hAnsi="Times New Roman" w:cs="Times New Roman"/>
        </w:rPr>
      </w:pPr>
      <w:r w:rsidRPr="0043628C">
        <w:rPr>
          <w:rFonts w:ascii="Times New Roman" w:eastAsia="Times New Roman" w:hAnsi="Times New Roman" w:cs="Times New Roman"/>
          <w:sz w:val="16"/>
        </w:rPr>
        <w:t>Pakkasjärvi, N., Luthra, T., &amp; Anand, S. (2023). Artificial intelligence in surgical learning. Surgeries, 4(2), 86–97. https://doi.org/10.3390/surgeries4020009</w:t>
      </w:r>
    </w:p>
    <w:sectPr w:rsidR="00727BDB" w:rsidRPr="0043628C" w:rsidSect="0056762E">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A6527DD"/>
    <w:multiLevelType w:val="hybridMultilevel"/>
    <w:tmpl w:val="E1840E76"/>
    <w:lvl w:ilvl="0" w:tplc="3790E400">
      <w:start w:val="1"/>
      <w:numFmt w:val="decimal"/>
      <w:lvlText w:val="%1."/>
      <w:lvlJc w:val="left"/>
      <w:pPr>
        <w:ind w:left="720" w:hanging="360"/>
      </w:pPr>
      <w:rPr>
        <w:sz w:val="16"/>
        <w:szCs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72918998">
    <w:abstractNumId w:val="8"/>
  </w:num>
  <w:num w:numId="2" w16cid:durableId="154421931">
    <w:abstractNumId w:val="6"/>
  </w:num>
  <w:num w:numId="3" w16cid:durableId="1081176974">
    <w:abstractNumId w:val="5"/>
  </w:num>
  <w:num w:numId="4" w16cid:durableId="536746305">
    <w:abstractNumId w:val="4"/>
  </w:num>
  <w:num w:numId="5" w16cid:durableId="660427274">
    <w:abstractNumId w:val="7"/>
  </w:num>
  <w:num w:numId="6" w16cid:durableId="2083330014">
    <w:abstractNumId w:val="3"/>
  </w:num>
  <w:num w:numId="7" w16cid:durableId="663243369">
    <w:abstractNumId w:val="2"/>
  </w:num>
  <w:num w:numId="8" w16cid:durableId="535121573">
    <w:abstractNumId w:val="1"/>
  </w:num>
  <w:num w:numId="9" w16cid:durableId="1769109136">
    <w:abstractNumId w:val="0"/>
  </w:num>
  <w:num w:numId="10" w16cid:durableId="9266951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865A7"/>
    <w:rsid w:val="0029639D"/>
    <w:rsid w:val="00326F90"/>
    <w:rsid w:val="0043628C"/>
    <w:rsid w:val="0056762E"/>
    <w:rsid w:val="00727BDB"/>
    <w:rsid w:val="00AA1D8D"/>
    <w:rsid w:val="00B47730"/>
    <w:rsid w:val="00CB0664"/>
    <w:rsid w:val="00F27502"/>
    <w:rsid w:val="00F54D3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5CB80D"/>
  <w14:defaultImageDpi w14:val="330"/>
  <w15:docId w15:val="{1DEFF374-8325-48E2-83BF-0E30ECC0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43628C"/>
    <w:pPr>
      <w:pBdr>
        <w:bottom w:val="single" w:sz="8" w:space="4" w:color="4F81BD" w:themeColor="accent1"/>
      </w:pBdr>
      <w:spacing w:after="300" w:line="240" w:lineRule="auto"/>
      <w:contextualSpacing/>
    </w:pPr>
    <w:rPr>
      <w:rFonts w:ascii="Times New Roman" w:eastAsiaTheme="majorEastAsia" w:hAnsi="Times New Roman"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3628C"/>
    <w:rPr>
      <w:rFonts w:ascii="Times New Roman" w:eastAsiaTheme="majorEastAsia" w:hAnsi="Times New Roman"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43628C"/>
    <w:rPr>
      <w:color w:val="0000FF" w:themeColor="hyperlink"/>
      <w:u w:val="single"/>
    </w:rPr>
  </w:style>
  <w:style w:type="character" w:styleId="UnresolvedMention">
    <w:name w:val="Unresolved Mention"/>
    <w:basedOn w:val="DefaultParagraphFont"/>
    <w:uiPriority w:val="99"/>
    <w:semiHidden/>
    <w:unhideWhenUsed/>
    <w:rsid w:val="00436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ikasbhardwaj150@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2323</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Vikas Bhardwaj</cp:lastModifiedBy>
  <cp:revision>3</cp:revision>
  <dcterms:created xsi:type="dcterms:W3CDTF">2025-05-29T07:10:00Z</dcterms:created>
  <dcterms:modified xsi:type="dcterms:W3CDTF">2025-07-03T08:59:00Z</dcterms:modified>
  <cp:category/>
</cp:coreProperties>
</file>